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BBA2" w14:textId="6A93B51B" w:rsidR="00CE01F5" w:rsidRPr="001537BB" w:rsidRDefault="00CE01F5" w:rsidP="00CE01F5">
      <w:pPr>
        <w:pStyle w:val="aa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</w:pPr>
      <w:r w:rsidRPr="00F42D60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ПРИЛОЖЕНИЕ №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>4</w:t>
      </w:r>
    </w:p>
    <w:p w14:paraId="2DFCD626" w14:textId="77777777" w:rsidR="00CE01F5" w:rsidRDefault="00CE01F5" w:rsidP="00CE01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F42D60">
        <w:rPr>
          <w:rFonts w:ascii="Times New Roman" w:hAnsi="Times New Roman" w:cs="Times New Roman"/>
          <w:b/>
          <w:bCs/>
          <w:sz w:val="28"/>
          <w:szCs w:val="28"/>
        </w:rPr>
        <w:t>ДЕКЛАРАЦИЯ</w:t>
      </w:r>
    </w:p>
    <w:p w14:paraId="2D421445" w14:textId="5B1063AC" w:rsidR="00CE01F5" w:rsidRPr="00CE01F5" w:rsidRDefault="00CE01F5" w:rsidP="00CE01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proofErr w:type="spellStart"/>
      <w:r w:rsidRPr="00CE01F5">
        <w:rPr>
          <w:rFonts w:ascii="Times New Roman" w:hAnsi="Times New Roman" w:cs="Times New Roman"/>
          <w:b/>
          <w:bCs/>
          <w:sz w:val="28"/>
          <w:szCs w:val="28"/>
        </w:rPr>
        <w:t>за</w:t>
      </w:r>
      <w:proofErr w:type="spellEnd"/>
      <w:r w:rsidRPr="00CE01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01F5">
        <w:rPr>
          <w:rFonts w:ascii="Times New Roman" w:hAnsi="Times New Roman" w:cs="Times New Roman"/>
          <w:b/>
          <w:bCs/>
          <w:sz w:val="28"/>
          <w:szCs w:val="28"/>
        </w:rPr>
        <w:t>липса</w:t>
      </w:r>
      <w:proofErr w:type="spellEnd"/>
      <w:r w:rsidRPr="00CE01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01F5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spellEnd"/>
      <w:r w:rsidRPr="00CE01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01F5">
        <w:rPr>
          <w:rFonts w:ascii="Times New Roman" w:hAnsi="Times New Roman" w:cs="Times New Roman"/>
          <w:b/>
          <w:bCs/>
          <w:sz w:val="28"/>
          <w:szCs w:val="28"/>
        </w:rPr>
        <w:t>конфликт</w:t>
      </w:r>
      <w:proofErr w:type="spellEnd"/>
      <w:r w:rsidRPr="00CE01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01F5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spellEnd"/>
      <w:r w:rsidRPr="00CE01F5">
        <w:rPr>
          <w:rFonts w:ascii="Times New Roman" w:hAnsi="Times New Roman" w:cs="Times New Roman"/>
          <w:b/>
          <w:bCs/>
          <w:sz w:val="28"/>
          <w:szCs w:val="28"/>
        </w:rPr>
        <w:t xml:space="preserve"> интереси и свързаност</w:t>
      </w:r>
    </w:p>
    <w:p w14:paraId="28091F19" w14:textId="77777777" w:rsidR="00CE01F5" w:rsidRPr="00CE01F5" w:rsidRDefault="00CE01F5" w:rsidP="00CE01F5">
      <w:pPr>
        <w:jc w:val="center"/>
        <w:rPr>
          <w:rFonts w:ascii="Times New Roman" w:hAnsi="Times New Roman" w:cs="Times New Roman"/>
          <w:b/>
          <w:bCs/>
          <w:lang w:val="bg-BG"/>
        </w:rPr>
      </w:pPr>
    </w:p>
    <w:p w14:paraId="65502270" w14:textId="77777777" w:rsidR="00CE01F5" w:rsidRPr="00BF04EF" w:rsidRDefault="00000000" w:rsidP="00CE01F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E01F5">
        <w:rPr>
          <w:rFonts w:ascii="Times New Roman" w:hAnsi="Times New Roman" w:cs="Times New Roman"/>
        </w:rPr>
        <w:br/>
      </w:r>
      <w:r w:rsidRPr="00CE01F5">
        <w:rPr>
          <w:rFonts w:ascii="Times New Roman" w:hAnsi="Times New Roman" w:cs="Times New Roman"/>
        </w:rPr>
        <w:br/>
      </w:r>
      <w:proofErr w:type="spellStart"/>
      <w:r w:rsidR="00CE01F5" w:rsidRPr="00F42D6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CE01F5" w:rsidRPr="00F42D6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</w:t>
      </w:r>
      <w:r w:rsidR="00CE01F5">
        <w:rPr>
          <w:rFonts w:ascii="Times New Roman" w:hAnsi="Times New Roman" w:cs="Times New Roman"/>
          <w:sz w:val="24"/>
          <w:szCs w:val="24"/>
          <w:lang w:val="bg-BG"/>
        </w:rPr>
        <w:t>.....................</w:t>
      </w:r>
    </w:p>
    <w:p w14:paraId="4E460405" w14:textId="77777777" w:rsidR="00CE01F5" w:rsidRPr="00BF04EF" w:rsidRDefault="00CE01F5" w:rsidP="00CE01F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42D60">
        <w:rPr>
          <w:rFonts w:ascii="Times New Roman" w:hAnsi="Times New Roman" w:cs="Times New Roman"/>
          <w:sz w:val="24"/>
          <w:szCs w:val="24"/>
        </w:rPr>
        <w:t>ЕГН: 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</w:t>
      </w:r>
    </w:p>
    <w:p w14:paraId="6F150BC8" w14:textId="77777777" w:rsidR="00CE01F5" w:rsidRPr="00BF04EF" w:rsidRDefault="00CE01F5" w:rsidP="00CE01F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F42D60"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r w:rsidRPr="00F42D60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</w:t>
      </w:r>
    </w:p>
    <w:p w14:paraId="1571DAF0" w14:textId="77777777" w:rsidR="00CE01F5" w:rsidRPr="00B81397" w:rsidRDefault="00CE01F5" w:rsidP="00CE01F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F42D60"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 w:rsidRPr="00F42D6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42D60">
        <w:rPr>
          <w:rFonts w:ascii="Times New Roman" w:hAnsi="Times New Roman" w:cs="Times New Roman"/>
          <w:sz w:val="24"/>
          <w:szCs w:val="24"/>
        </w:rPr>
        <w:t>електронна</w:t>
      </w:r>
      <w:proofErr w:type="spellEnd"/>
      <w:r w:rsidRPr="00F42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D60">
        <w:rPr>
          <w:rFonts w:ascii="Times New Roman" w:hAnsi="Times New Roman" w:cs="Times New Roman"/>
          <w:sz w:val="24"/>
          <w:szCs w:val="24"/>
        </w:rPr>
        <w:t>поща</w:t>
      </w:r>
      <w:proofErr w:type="spellEnd"/>
      <w:r w:rsidRPr="00F42D60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>.........</w:t>
      </w:r>
    </w:p>
    <w:p w14:paraId="6DD2EAF5" w14:textId="77777777" w:rsidR="00CE01F5" w:rsidRDefault="00000000" w:rsidP="00CE01F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E01F5">
        <w:rPr>
          <w:rFonts w:ascii="Times New Roman" w:hAnsi="Times New Roman" w:cs="Times New Roman"/>
        </w:rPr>
        <w:br/>
      </w:r>
      <w:r w:rsidRPr="00CE01F5">
        <w:rPr>
          <w:rFonts w:ascii="Times New Roman" w:hAnsi="Times New Roman" w:cs="Times New Roman"/>
          <w:sz w:val="24"/>
          <w:szCs w:val="24"/>
        </w:rPr>
        <w:br/>
        <w:t>във връзка с участието ми в конкурса за изработване на графичен знак (</w:t>
      </w:r>
      <w:proofErr w:type="spellStart"/>
      <w:r w:rsidRPr="00CE01F5">
        <w:rPr>
          <w:rFonts w:ascii="Times New Roman" w:hAnsi="Times New Roman" w:cs="Times New Roman"/>
          <w:sz w:val="24"/>
          <w:szCs w:val="24"/>
        </w:rPr>
        <w:t>лого</w:t>
      </w:r>
      <w:proofErr w:type="spellEnd"/>
      <w:r w:rsidRPr="00CE01F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01F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E01F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E01F5">
        <w:rPr>
          <w:rFonts w:ascii="Times New Roman" w:hAnsi="Times New Roman" w:cs="Times New Roman"/>
          <w:sz w:val="24"/>
          <w:szCs w:val="24"/>
        </w:rPr>
        <w:t>Торта</w:t>
      </w:r>
      <w:proofErr w:type="spellEnd"/>
      <w:r w:rsidRPr="00CE0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01F5">
        <w:rPr>
          <w:rFonts w:ascii="Times New Roman" w:hAnsi="Times New Roman" w:cs="Times New Roman"/>
          <w:sz w:val="24"/>
          <w:szCs w:val="24"/>
        </w:rPr>
        <w:t>Гараш</w:t>
      </w:r>
      <w:proofErr w:type="spellEnd"/>
      <w:r w:rsidRPr="00CE01F5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CE01F5">
        <w:rPr>
          <w:rFonts w:ascii="Times New Roman" w:hAnsi="Times New Roman" w:cs="Times New Roman"/>
          <w:sz w:val="24"/>
          <w:szCs w:val="24"/>
        </w:rPr>
        <w:t>,</w:t>
      </w:r>
      <w:r w:rsidR="00CE01F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CE01F5">
        <w:rPr>
          <w:rFonts w:ascii="Times New Roman" w:hAnsi="Times New Roman" w:cs="Times New Roman"/>
          <w:sz w:val="24"/>
          <w:szCs w:val="24"/>
        </w:rPr>
        <w:t>организиран</w:t>
      </w:r>
      <w:proofErr w:type="spellEnd"/>
      <w:r w:rsidRPr="00CE0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1F5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E0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1F5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CE0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1F5">
        <w:rPr>
          <w:rFonts w:ascii="Times New Roman" w:hAnsi="Times New Roman" w:cs="Times New Roman"/>
          <w:sz w:val="24"/>
          <w:szCs w:val="24"/>
        </w:rPr>
        <w:t>Русе</w:t>
      </w:r>
      <w:proofErr w:type="spellEnd"/>
      <w:r w:rsidRPr="00CE01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1F5">
        <w:rPr>
          <w:rFonts w:ascii="Times New Roman" w:hAnsi="Times New Roman" w:cs="Times New Roman"/>
          <w:sz w:val="24"/>
          <w:szCs w:val="24"/>
        </w:rPr>
        <w:t>декларирам</w:t>
      </w:r>
      <w:proofErr w:type="spellEnd"/>
      <w:r w:rsidRPr="00CE01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1F5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CE01F5">
        <w:rPr>
          <w:rFonts w:ascii="Times New Roman" w:hAnsi="Times New Roman" w:cs="Times New Roman"/>
          <w:sz w:val="24"/>
          <w:szCs w:val="24"/>
        </w:rPr>
        <w:t>:</w:t>
      </w:r>
    </w:p>
    <w:p w14:paraId="2E228FFD" w14:textId="7EFAA849" w:rsidR="00CE01F5" w:rsidRPr="00CE01F5" w:rsidRDefault="00000000" w:rsidP="00CE01F5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CE01F5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CE0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1F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E0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1F5">
        <w:rPr>
          <w:rFonts w:ascii="Times New Roman" w:hAnsi="Times New Roman" w:cs="Times New Roman"/>
          <w:sz w:val="24"/>
          <w:szCs w:val="24"/>
        </w:rPr>
        <w:t>намирам</w:t>
      </w:r>
      <w:proofErr w:type="spellEnd"/>
      <w:r w:rsidRPr="00CE01F5">
        <w:rPr>
          <w:rFonts w:ascii="Times New Roman" w:hAnsi="Times New Roman" w:cs="Times New Roman"/>
          <w:sz w:val="24"/>
          <w:szCs w:val="24"/>
        </w:rPr>
        <w:t xml:space="preserve"> в ситуация на привиден, потенциален или действителен конфликт на интереси с членовете на журито или други свързани с </w:t>
      </w:r>
      <w:proofErr w:type="spellStart"/>
      <w:r w:rsidRPr="00CE01F5">
        <w:rPr>
          <w:rFonts w:ascii="Times New Roman" w:hAnsi="Times New Roman" w:cs="Times New Roman"/>
          <w:sz w:val="24"/>
          <w:szCs w:val="24"/>
        </w:rPr>
        <w:t>организацията</w:t>
      </w:r>
      <w:proofErr w:type="spellEnd"/>
      <w:r w:rsidRPr="00CE0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1F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E0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1F5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CE0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1F5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CE01F5">
        <w:rPr>
          <w:rFonts w:ascii="Times New Roman" w:hAnsi="Times New Roman" w:cs="Times New Roman"/>
          <w:sz w:val="24"/>
          <w:szCs w:val="24"/>
        </w:rPr>
        <w:t>.</w:t>
      </w:r>
    </w:p>
    <w:p w14:paraId="03DDC8FD" w14:textId="77777777" w:rsidR="00CE01F5" w:rsidRDefault="00000000" w:rsidP="00CE01F5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CE01F5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CE01F5">
        <w:rPr>
          <w:rFonts w:ascii="Times New Roman" w:hAnsi="Times New Roman" w:cs="Times New Roman"/>
          <w:sz w:val="24"/>
          <w:szCs w:val="24"/>
        </w:rPr>
        <w:t xml:space="preserve"> съм в роднински или други близки отношения с членове на </w:t>
      </w:r>
      <w:proofErr w:type="spellStart"/>
      <w:r w:rsidRPr="00CE01F5">
        <w:rPr>
          <w:rFonts w:ascii="Times New Roman" w:hAnsi="Times New Roman" w:cs="Times New Roman"/>
          <w:sz w:val="24"/>
          <w:szCs w:val="24"/>
        </w:rPr>
        <w:t>комисията</w:t>
      </w:r>
      <w:proofErr w:type="spellEnd"/>
      <w:r w:rsidRPr="00CE01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1F5">
        <w:rPr>
          <w:rFonts w:ascii="Times New Roman" w:hAnsi="Times New Roman" w:cs="Times New Roman"/>
          <w:sz w:val="24"/>
          <w:szCs w:val="24"/>
        </w:rPr>
        <w:t>организаторите</w:t>
      </w:r>
      <w:proofErr w:type="spellEnd"/>
      <w:r w:rsidRPr="00CE0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1F5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CE0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1F5">
        <w:rPr>
          <w:rFonts w:ascii="Times New Roman" w:hAnsi="Times New Roman" w:cs="Times New Roman"/>
          <w:sz w:val="24"/>
          <w:szCs w:val="24"/>
        </w:rPr>
        <w:t>възложителя</w:t>
      </w:r>
      <w:proofErr w:type="spellEnd"/>
      <w:r w:rsidRPr="00CE01F5">
        <w:rPr>
          <w:rFonts w:ascii="Times New Roman" w:hAnsi="Times New Roman" w:cs="Times New Roman"/>
          <w:sz w:val="24"/>
          <w:szCs w:val="24"/>
        </w:rPr>
        <w:t>.</w:t>
      </w:r>
    </w:p>
    <w:p w14:paraId="15AE3497" w14:textId="77777777" w:rsidR="00CE01F5" w:rsidRDefault="00000000" w:rsidP="00CE01F5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CE01F5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CE01F5">
        <w:rPr>
          <w:rFonts w:ascii="Times New Roman" w:hAnsi="Times New Roman" w:cs="Times New Roman"/>
          <w:sz w:val="24"/>
          <w:szCs w:val="24"/>
        </w:rPr>
        <w:t xml:space="preserve"> съм обвързан/а с договорни, икономически, политически или други зависимости, които могат да повлияят върху безпристрастността на </w:t>
      </w:r>
      <w:proofErr w:type="spellStart"/>
      <w:r w:rsidRPr="00CE01F5">
        <w:rPr>
          <w:rFonts w:ascii="Times New Roman" w:hAnsi="Times New Roman" w:cs="Times New Roman"/>
          <w:sz w:val="24"/>
          <w:szCs w:val="24"/>
        </w:rPr>
        <w:t>участието</w:t>
      </w:r>
      <w:proofErr w:type="spellEnd"/>
      <w:r w:rsidRPr="00CE0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1F5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CE01F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E01F5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CE01F5">
        <w:rPr>
          <w:rFonts w:ascii="Times New Roman" w:hAnsi="Times New Roman" w:cs="Times New Roman"/>
          <w:sz w:val="24"/>
          <w:szCs w:val="24"/>
        </w:rPr>
        <w:t>.</w:t>
      </w:r>
    </w:p>
    <w:p w14:paraId="57C89F0C" w14:textId="57244152" w:rsidR="00CE01F5" w:rsidRDefault="00000000" w:rsidP="00CE01F5">
      <w:pPr>
        <w:pStyle w:val="ae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E01F5">
        <w:rPr>
          <w:rFonts w:ascii="Times New Roman" w:hAnsi="Times New Roman" w:cs="Times New Roman"/>
          <w:sz w:val="24"/>
          <w:szCs w:val="24"/>
        </w:rPr>
        <w:br/>
      </w:r>
      <w:r w:rsidR="00CE01F5" w:rsidRPr="00CE01F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E01F5" w:rsidRPr="00CE01F5">
        <w:rPr>
          <w:rFonts w:ascii="Times New Roman" w:hAnsi="Times New Roman" w:cs="Times New Roman"/>
          <w:sz w:val="24"/>
          <w:szCs w:val="24"/>
          <w:lang w:val="bg-BG"/>
        </w:rPr>
        <w:tab/>
      </w:r>
      <w:proofErr w:type="spellStart"/>
      <w:r w:rsidRPr="00CE01F5">
        <w:rPr>
          <w:rFonts w:ascii="Times New Roman" w:hAnsi="Times New Roman" w:cs="Times New Roman"/>
          <w:sz w:val="24"/>
          <w:szCs w:val="24"/>
        </w:rPr>
        <w:t>Известно</w:t>
      </w:r>
      <w:proofErr w:type="spellEnd"/>
      <w:r w:rsidRPr="00CE0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1F5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CE01F5">
        <w:rPr>
          <w:rFonts w:ascii="Times New Roman" w:hAnsi="Times New Roman" w:cs="Times New Roman"/>
          <w:sz w:val="24"/>
          <w:szCs w:val="24"/>
        </w:rPr>
        <w:t xml:space="preserve"> е, </w:t>
      </w:r>
      <w:proofErr w:type="spellStart"/>
      <w:r w:rsidRPr="00CE01F5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CE0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1F5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CE01F5">
        <w:rPr>
          <w:rFonts w:ascii="Times New Roman" w:hAnsi="Times New Roman" w:cs="Times New Roman"/>
          <w:sz w:val="24"/>
          <w:szCs w:val="24"/>
        </w:rPr>
        <w:t xml:space="preserve"> установяване на неверни данни, участието ми в конкурса може да бъде прекратено и класирането </w:t>
      </w:r>
      <w:proofErr w:type="spellStart"/>
      <w:r w:rsidRPr="00CE01F5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CE0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1F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E0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1F5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CE0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1F5">
        <w:rPr>
          <w:rFonts w:ascii="Times New Roman" w:hAnsi="Times New Roman" w:cs="Times New Roman"/>
          <w:sz w:val="24"/>
          <w:szCs w:val="24"/>
        </w:rPr>
        <w:t>анулирано</w:t>
      </w:r>
      <w:proofErr w:type="spellEnd"/>
      <w:r w:rsidRPr="00CE01F5">
        <w:rPr>
          <w:rFonts w:ascii="Times New Roman" w:hAnsi="Times New Roman" w:cs="Times New Roman"/>
          <w:sz w:val="24"/>
          <w:szCs w:val="24"/>
        </w:rPr>
        <w:t>.</w:t>
      </w:r>
    </w:p>
    <w:p w14:paraId="60482B7D" w14:textId="77777777" w:rsidR="00CE01F5" w:rsidRPr="00CE01F5" w:rsidRDefault="00CE01F5" w:rsidP="00CE01F5">
      <w:pPr>
        <w:pStyle w:val="ae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EF1514F" w14:textId="3C9C6B2E" w:rsidR="00217F86" w:rsidRPr="00CE01F5" w:rsidRDefault="00000000">
      <w:pPr>
        <w:rPr>
          <w:rFonts w:ascii="Times New Roman" w:hAnsi="Times New Roman" w:cs="Times New Roman"/>
        </w:rPr>
      </w:pPr>
      <w:r w:rsidRPr="00CE01F5">
        <w:rPr>
          <w:rFonts w:ascii="Times New Roman" w:hAnsi="Times New Roman" w:cs="Times New Roman"/>
        </w:rPr>
        <w:br/>
      </w:r>
      <w:r w:rsidRPr="00CE01F5">
        <w:rPr>
          <w:rFonts w:ascii="Times New Roman" w:hAnsi="Times New Roman" w:cs="Times New Roman"/>
        </w:rPr>
        <w:br/>
      </w:r>
      <w:proofErr w:type="spellStart"/>
      <w:r w:rsidR="00CE01F5" w:rsidRPr="00140008"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 w:rsidR="00CE01F5" w:rsidRPr="00140008">
        <w:rPr>
          <w:rFonts w:ascii="Times New Roman" w:hAnsi="Times New Roman" w:cs="Times New Roman"/>
          <w:sz w:val="24"/>
          <w:szCs w:val="24"/>
        </w:rPr>
        <w:t xml:space="preserve">: ________________        </w:t>
      </w:r>
      <w:r w:rsidR="00CE01F5" w:rsidRPr="00140008">
        <w:rPr>
          <w:rFonts w:ascii="Times New Roman" w:hAnsi="Times New Roman" w:cs="Times New Roman"/>
          <w:sz w:val="24"/>
          <w:szCs w:val="24"/>
        </w:rPr>
        <w:tab/>
      </w:r>
      <w:r w:rsidR="00CE01F5" w:rsidRPr="00140008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="00CE01F5" w:rsidRPr="00140008">
        <w:rPr>
          <w:rFonts w:ascii="Times New Roman" w:hAnsi="Times New Roman" w:cs="Times New Roman"/>
          <w:sz w:val="24"/>
          <w:szCs w:val="24"/>
        </w:rPr>
        <w:t>Подпис</w:t>
      </w:r>
      <w:proofErr w:type="spellEnd"/>
      <w:r w:rsidR="00CE01F5" w:rsidRPr="00140008">
        <w:rPr>
          <w:rFonts w:ascii="Times New Roman" w:hAnsi="Times New Roman" w:cs="Times New Roman"/>
          <w:sz w:val="24"/>
          <w:szCs w:val="24"/>
        </w:rPr>
        <w:t>: ______________________</w:t>
      </w:r>
      <w:r w:rsidRPr="00CE01F5">
        <w:rPr>
          <w:rFonts w:ascii="Times New Roman" w:hAnsi="Times New Roman" w:cs="Times New Roman"/>
        </w:rPr>
        <w:br/>
      </w:r>
    </w:p>
    <w:sectPr w:rsidR="00217F86" w:rsidRPr="00CE01F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4049D1"/>
    <w:multiLevelType w:val="hybridMultilevel"/>
    <w:tmpl w:val="1610DA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390252">
    <w:abstractNumId w:val="8"/>
  </w:num>
  <w:num w:numId="2" w16cid:durableId="1685128935">
    <w:abstractNumId w:val="6"/>
  </w:num>
  <w:num w:numId="3" w16cid:durableId="1085422449">
    <w:abstractNumId w:val="5"/>
  </w:num>
  <w:num w:numId="4" w16cid:durableId="1981105775">
    <w:abstractNumId w:val="4"/>
  </w:num>
  <w:num w:numId="5" w16cid:durableId="190993283">
    <w:abstractNumId w:val="7"/>
  </w:num>
  <w:num w:numId="6" w16cid:durableId="613050563">
    <w:abstractNumId w:val="3"/>
  </w:num>
  <w:num w:numId="7" w16cid:durableId="648022774">
    <w:abstractNumId w:val="2"/>
  </w:num>
  <w:num w:numId="8" w16cid:durableId="830608849">
    <w:abstractNumId w:val="1"/>
  </w:num>
  <w:num w:numId="9" w16cid:durableId="1556894639">
    <w:abstractNumId w:val="0"/>
  </w:num>
  <w:num w:numId="10" w16cid:durableId="6509829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7F86"/>
    <w:rsid w:val="0029639D"/>
    <w:rsid w:val="00326F90"/>
    <w:rsid w:val="00AA1D8D"/>
    <w:rsid w:val="00AA7A75"/>
    <w:rsid w:val="00B47730"/>
    <w:rsid w:val="00CB0664"/>
    <w:rsid w:val="00CE01F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99B8B"/>
  <w14:defaultImageDpi w14:val="300"/>
  <w15:docId w15:val="{0B9D7261-3F29-41C8-BFC9-E95A4352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лавие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лавие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лавие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лавие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ен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ен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ен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на макрос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лавие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Интензивно цитиране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Zornitsa Petrova</cp:lastModifiedBy>
  <cp:revision>2</cp:revision>
  <dcterms:created xsi:type="dcterms:W3CDTF">2025-06-16T12:54:00Z</dcterms:created>
  <dcterms:modified xsi:type="dcterms:W3CDTF">2025-06-16T12:54:00Z</dcterms:modified>
  <cp:category/>
</cp:coreProperties>
</file>